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7236" w14:textId="77777777" w:rsidR="002D78FC" w:rsidRDefault="0082048A">
      <w:pPr>
        <w:pStyle w:val="Title"/>
      </w:pPr>
      <w:r>
        <w:t>Working Agreements and Team Norms - Template</w:t>
      </w:r>
    </w:p>
    <w:p w14:paraId="562A41FB" w14:textId="77777777" w:rsidR="002D78FC" w:rsidRDefault="0082048A">
      <w:pPr>
        <w:pStyle w:val="Heading1"/>
      </w:pPr>
      <w:r>
        <w:t>Team: _________________________________</w:t>
      </w:r>
    </w:p>
    <w:p w14:paraId="2E321526" w14:textId="77777777" w:rsidR="002D78FC" w:rsidRDefault="0082048A">
      <w:pPr>
        <w:pStyle w:val="Heading2"/>
      </w:pPr>
      <w:r>
        <w:t>Communication Norms</w:t>
      </w:r>
    </w:p>
    <w:p w14:paraId="526219E9" w14:textId="77777777" w:rsidR="002D78FC" w:rsidRDefault="0082048A">
      <w:r>
        <w:t>- ______________________________________________</w:t>
      </w:r>
    </w:p>
    <w:p w14:paraId="1888E7F3" w14:textId="77777777" w:rsidR="002D78FC" w:rsidRDefault="0082048A">
      <w:r>
        <w:t>- ______________________________________________</w:t>
      </w:r>
    </w:p>
    <w:p w14:paraId="573702C2" w14:textId="77777777" w:rsidR="002D78FC" w:rsidRDefault="0082048A">
      <w:r>
        <w:t>- ______________________________________________</w:t>
      </w:r>
    </w:p>
    <w:p w14:paraId="7471B021" w14:textId="77777777" w:rsidR="002D78FC" w:rsidRDefault="0082048A">
      <w:r>
        <w:t>- ______________________________________________</w:t>
      </w:r>
    </w:p>
    <w:p w14:paraId="487ED228" w14:textId="77777777" w:rsidR="002D78FC" w:rsidRDefault="0082048A">
      <w:pPr>
        <w:pStyle w:val="Heading2"/>
      </w:pPr>
      <w:r>
        <w:t>Decision-Making Norms</w:t>
      </w:r>
    </w:p>
    <w:p w14:paraId="44511F39" w14:textId="77777777" w:rsidR="002D78FC" w:rsidRDefault="0082048A">
      <w:r>
        <w:t>- ______________________________________________</w:t>
      </w:r>
    </w:p>
    <w:p w14:paraId="7727AD9D" w14:textId="77777777" w:rsidR="002D78FC" w:rsidRDefault="0082048A">
      <w:r>
        <w:t>- ______________________________________________</w:t>
      </w:r>
    </w:p>
    <w:p w14:paraId="483C4D0E" w14:textId="77777777" w:rsidR="002D78FC" w:rsidRDefault="0082048A">
      <w:r>
        <w:t>- ______________________________________________</w:t>
      </w:r>
    </w:p>
    <w:p w14:paraId="4C64F704" w14:textId="77777777" w:rsidR="002D78FC" w:rsidRDefault="0082048A">
      <w:pPr>
        <w:pStyle w:val="Heading2"/>
      </w:pPr>
      <w:r>
        <w:t>Collaboration Norms</w:t>
      </w:r>
    </w:p>
    <w:p w14:paraId="586521A1" w14:textId="77777777" w:rsidR="002D78FC" w:rsidRDefault="0082048A">
      <w:r>
        <w:t>- ______________________________________________</w:t>
      </w:r>
    </w:p>
    <w:p w14:paraId="3AC7FAC6" w14:textId="77777777" w:rsidR="002D78FC" w:rsidRDefault="0082048A">
      <w:r>
        <w:t>- ______________________________________________</w:t>
      </w:r>
    </w:p>
    <w:p w14:paraId="24EC5D3E" w14:textId="77777777" w:rsidR="002D78FC" w:rsidRDefault="0082048A">
      <w:r>
        <w:t>- ______________________________________________</w:t>
      </w:r>
    </w:p>
    <w:p w14:paraId="1AC1C8CD" w14:textId="77777777" w:rsidR="002D78FC" w:rsidRDefault="0082048A">
      <w:r>
        <w:t>- ______________________________________________</w:t>
      </w:r>
    </w:p>
    <w:p w14:paraId="17411992" w14:textId="77777777" w:rsidR="002D78FC" w:rsidRDefault="0082048A">
      <w:pPr>
        <w:pStyle w:val="Heading2"/>
      </w:pPr>
      <w:r>
        <w:t>Conflict Resolution Norms</w:t>
      </w:r>
    </w:p>
    <w:p w14:paraId="377EB940" w14:textId="77777777" w:rsidR="002D78FC" w:rsidRDefault="0082048A">
      <w:r>
        <w:t>- ______________________________________________</w:t>
      </w:r>
    </w:p>
    <w:p w14:paraId="1395A378" w14:textId="77777777" w:rsidR="002D78FC" w:rsidRDefault="0082048A">
      <w:r>
        <w:t>- ______________________________________________</w:t>
      </w:r>
    </w:p>
    <w:p w14:paraId="6EACF68D" w14:textId="77777777" w:rsidR="002D78FC" w:rsidRDefault="0082048A">
      <w:r>
        <w:t>- ______________________________________________</w:t>
      </w:r>
    </w:p>
    <w:p w14:paraId="7C7B75C2" w14:textId="77777777" w:rsidR="002D78FC" w:rsidRDefault="0082048A">
      <w:pPr>
        <w:pStyle w:val="Heading2"/>
      </w:pPr>
      <w:r>
        <w:t>Quality Norms</w:t>
      </w:r>
    </w:p>
    <w:p w14:paraId="27617B1B" w14:textId="77777777" w:rsidR="002D78FC" w:rsidRDefault="0082048A">
      <w:r>
        <w:t>- ______________________________________________</w:t>
      </w:r>
    </w:p>
    <w:p w14:paraId="61BC7660" w14:textId="77777777" w:rsidR="002D78FC" w:rsidRDefault="0082048A">
      <w:r>
        <w:t>- ______________________________________________</w:t>
      </w:r>
    </w:p>
    <w:p w14:paraId="16162A3A" w14:textId="77777777" w:rsidR="002D78FC" w:rsidRDefault="0082048A">
      <w:r>
        <w:t>- ______________________________________________</w:t>
      </w:r>
    </w:p>
    <w:p w14:paraId="6B5EB561" w14:textId="77777777" w:rsidR="002D78FC" w:rsidRDefault="0082048A">
      <w:pPr>
        <w:pStyle w:val="Heading2"/>
      </w:pPr>
      <w:r>
        <w:lastRenderedPageBreak/>
        <w:t>Meeting Norms</w:t>
      </w:r>
    </w:p>
    <w:p w14:paraId="2B6140ED" w14:textId="77777777" w:rsidR="002D78FC" w:rsidRDefault="0082048A">
      <w:r>
        <w:t>- ______________________________________________</w:t>
      </w:r>
    </w:p>
    <w:p w14:paraId="4D049326" w14:textId="77777777" w:rsidR="002D78FC" w:rsidRDefault="0082048A">
      <w:r>
        <w:t>- ______________________________________________</w:t>
      </w:r>
    </w:p>
    <w:p w14:paraId="438DE47B" w14:textId="77777777" w:rsidR="002D78FC" w:rsidRDefault="0082048A">
      <w:r>
        <w:t>- ______________________________________________</w:t>
      </w:r>
    </w:p>
    <w:sectPr w:rsidR="002D78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9428525">
    <w:abstractNumId w:val="8"/>
  </w:num>
  <w:num w:numId="2" w16cid:durableId="1163937917">
    <w:abstractNumId w:val="6"/>
  </w:num>
  <w:num w:numId="3" w16cid:durableId="663971528">
    <w:abstractNumId w:val="5"/>
  </w:num>
  <w:num w:numId="4" w16cid:durableId="938416677">
    <w:abstractNumId w:val="4"/>
  </w:num>
  <w:num w:numId="5" w16cid:durableId="6831409">
    <w:abstractNumId w:val="7"/>
  </w:num>
  <w:num w:numId="6" w16cid:durableId="1542790961">
    <w:abstractNumId w:val="3"/>
  </w:num>
  <w:num w:numId="7" w16cid:durableId="171574222">
    <w:abstractNumId w:val="2"/>
  </w:num>
  <w:num w:numId="8" w16cid:durableId="1338194127">
    <w:abstractNumId w:val="1"/>
  </w:num>
  <w:num w:numId="9" w16cid:durableId="11791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2337"/>
    <w:rsid w:val="00034616"/>
    <w:rsid w:val="0006063C"/>
    <w:rsid w:val="0015074B"/>
    <w:rsid w:val="0029639D"/>
    <w:rsid w:val="002D78FC"/>
    <w:rsid w:val="00326F90"/>
    <w:rsid w:val="0082048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A0A1745-BF91-4A75-ABCE-8C76F1D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surface pro</cp:lastModifiedBy>
  <cp:revision>2</cp:revision>
  <dcterms:created xsi:type="dcterms:W3CDTF">2013-12-23T23:15:00Z</dcterms:created>
  <dcterms:modified xsi:type="dcterms:W3CDTF">2025-09-24T19:27:00Z</dcterms:modified>
  <cp:category/>
</cp:coreProperties>
</file>