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Agile Team Charter Template</w:t>
      </w:r>
    </w:p>
    <w:p>
      <w:pPr>
        <w:pStyle w:val="Heading1"/>
      </w:pPr>
      <w:r>
        <w:t>1. Team Identity</w:t>
      </w:r>
    </w:p>
    <w:p>
      <w:r>
        <w:t>Team Name: ________________________________________</w:t>
      </w:r>
    </w:p>
    <w:p>
      <w:r>
        <w:t>Project / Product: ____________________________________</w:t>
      </w:r>
    </w:p>
    <w:p>
      <w:r>
        <w:t>Date Created / Updated: _______________________________</w:t>
      </w:r>
    </w:p>
    <w:p>
      <w:pPr>
        <w:pStyle w:val="Heading1"/>
      </w:pPr>
      <w:r>
        <w:t>2. Purpose and Vision</w:t>
      </w:r>
    </w:p>
    <w:p>
      <w:r>
        <w:t>Team Mission Statement:</w:t>
        <w:br/>
        <w:t>Why does this team exist? What value are we delivering?</w:t>
        <w:br/>
        <w:t>________________________________________________________</w:t>
      </w:r>
    </w:p>
    <w:p>
      <w:r>
        <w:t>Vision Statement:</w:t>
        <w:br/>
        <w:t>Simple, inspiring statement of what success looks like.</w:t>
        <w:br/>
        <w:t>________________________________________________________</w:t>
      </w:r>
    </w:p>
    <w:p>
      <w:pPr>
        <w:pStyle w:val="Heading1"/>
      </w:pPr>
      <w:r>
        <w:t>3. Goals and Objectives</w:t>
      </w:r>
    </w:p>
    <w:p>
      <w:r>
        <w:t>Primary Goals for this Release / Quarter:</w:t>
      </w:r>
    </w:p>
    <w:p>
      <w:r>
        <w:t>- ______________________________________________</w:t>
      </w:r>
    </w:p>
    <w:p>
      <w:r>
        <w:t>- ______________________________________________</w:t>
      </w:r>
    </w:p>
    <w:p>
      <w:r>
        <w:t>- ______________________________________________</w:t>
      </w:r>
    </w:p>
    <w:p>
      <w:r>
        <w:t>Key Measures of Success:</w:t>
      </w:r>
    </w:p>
    <w:p>
      <w:r>
        <w:t>- ______________________________________________</w:t>
      </w:r>
    </w:p>
    <w:p>
      <w:r>
        <w:t>- ______________________________________________</w:t>
      </w:r>
    </w:p>
    <w:p>
      <w:pPr>
        <w:pStyle w:val="Heading1"/>
      </w:pPr>
      <w:r>
        <w:t>4. Roles and Responsibilities</w:t>
      </w:r>
    </w:p>
    <w:p>
      <w:r>
        <w:t>Product Owner: _____________________________________</w:t>
      </w:r>
    </w:p>
    <w:p>
      <w:r>
        <w:t>Scrum Master / Agile Coach: __________________________</w:t>
      </w:r>
    </w:p>
    <w:p>
      <w:r>
        <w:t>Development Team Members: _________________________</w:t>
      </w:r>
    </w:p>
    <w:p>
      <w:r>
        <w:t>Key Stakeholders: ___________________________________</w:t>
      </w:r>
    </w:p>
    <w:p>
      <w:r>
        <w:t>(Optional: Add a short description of responsibilities for each role.)</w:t>
      </w:r>
    </w:p>
    <w:p>
      <w:pPr>
        <w:pStyle w:val="Heading1"/>
      </w:pPr>
      <w:r>
        <w:t>5. Team Values and Principles</w:t>
      </w:r>
    </w:p>
    <w:p>
      <w:r>
        <w:t>How we want to work together:</w:t>
      </w:r>
    </w:p>
    <w:p>
      <w:r>
        <w:t>- ______________________________________________</w:t>
      </w:r>
    </w:p>
    <w:p>
      <w:r>
        <w:t>- ______________________________________________</w:t>
      </w:r>
    </w:p>
    <w:p>
      <w:r>
        <w:t>- ______________________________________________</w:t>
      </w:r>
    </w:p>
    <w:p>
      <w:r>
        <w:t>Agile Principles We Emphasize Most:</w:t>
      </w:r>
    </w:p>
    <w:p>
      <w:r>
        <w:t>- ______________________________________________</w:t>
      </w:r>
    </w:p>
    <w:p>
      <w:r>
        <w:t>- ______________________________________________</w:t>
      </w:r>
    </w:p>
    <w:p>
      <w:pPr>
        <w:pStyle w:val="Heading1"/>
      </w:pPr>
      <w:r>
        <w:t>6. Working Agreements</w:t>
      </w:r>
    </w:p>
    <w:p>
      <w:r>
        <w:t>Communication Norms:</w:t>
        <w:br/>
        <w:t>(e.g., daily standup at 9am, response to messages within 24h)</w:t>
        <w:br/>
        <w:t>- ______________________________________________</w:t>
      </w:r>
    </w:p>
    <w:p>
      <w:r>
        <w:t>Decision-Making Approach:</w:t>
        <w:br/>
        <w:t>(e.g., consensus where possible, Product Owner for backlog priorities)</w:t>
        <w:br/>
        <w:t>- ______________________________________________</w:t>
      </w:r>
    </w:p>
    <w:p>
      <w:r>
        <w:t>Definition of Ready (DoR):</w:t>
        <w:br/>
        <w:t>(What makes a backlog item ready for development)</w:t>
        <w:br/>
        <w:t>- ______________________________________________</w:t>
      </w:r>
    </w:p>
    <w:p>
      <w:r>
        <w:t>Definition of Done (DoD):</w:t>
        <w:br/>
        <w:t>(What makes work considered complete)</w:t>
        <w:br/>
        <w:t>- ______________________________________________</w:t>
      </w:r>
    </w:p>
    <w:p>
      <w:pPr>
        <w:pStyle w:val="Heading1"/>
      </w:pPr>
      <w:r>
        <w:t>7. Conflict Resolution Approach</w:t>
      </w:r>
    </w:p>
    <w:p>
      <w:r>
        <w:t>How we will handle disagreements:</w:t>
        <w:br/>
        <w:t>(e.g., raise in retro, resolve quickly, focus on issues not people)</w:t>
        <w:br/>
        <w:t>- ______________________________________________</w:t>
      </w:r>
    </w:p>
    <w:p>
      <w:r>
        <w:t>Escalation Path (if needed):</w:t>
        <w:br/>
        <w:t>- ______________________________________________</w:t>
      </w:r>
    </w:p>
    <w:p>
      <w:pPr>
        <w:pStyle w:val="Heading1"/>
      </w:pPr>
      <w:r>
        <w:t>8. Tools and Processes</w:t>
      </w:r>
    </w:p>
    <w:p>
      <w:r>
        <w:t>Collaboration Tools:</w:t>
        <w:br/>
        <w:t>(e.g., Jira, Trello, Miro, Slack, MS Teams)</w:t>
        <w:br/>
        <w:t>- ______________________________________________</w:t>
      </w:r>
    </w:p>
    <w:p>
      <w:r>
        <w:t>Key Ceremonies:</w:t>
        <w:br/>
        <w:t>(e.g., sprint planning, daily scrum, sprint review, retrospective)</w:t>
        <w:br/>
        <w:t>- ______________________________________________</w:t>
      </w:r>
    </w:p>
    <w:p>
      <w:pPr>
        <w:pStyle w:val="Heading1"/>
      </w:pPr>
      <w:r>
        <w:t>9. Boundaries and Constraints</w:t>
      </w:r>
    </w:p>
    <w:p>
      <w:r>
        <w:t>Budget / Time Limits: _________________________________</w:t>
      </w:r>
    </w:p>
    <w:p>
      <w:r>
        <w:t>Dependencies or External Interfaces: ____________________</w:t>
      </w:r>
    </w:p>
    <w:p>
      <w:r>
        <w:t>Compliance / Regulatory Requirements: _________________</w:t>
      </w:r>
    </w:p>
    <w:p>
      <w:pPr>
        <w:pStyle w:val="Heading1"/>
      </w:pPr>
      <w:r>
        <w:t>10. Continuous Improvement</w:t>
      </w:r>
    </w:p>
    <w:p>
      <w:r>
        <w:t>How we will review this charter:</w:t>
        <w:br/>
        <w:t>(e.g., update after every major retrospective, quarterly review)</w:t>
        <w:br/>
        <w:t>- ______________________________________________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